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4.2.0.0 -->
  <w:body>
    <w:p w:rsidR="00A77B3E">
      <w:pPr>
        <w:keepLines w:val="0"/>
        <w:spacing w:after="400"/>
        <w:ind w:firstLine="160"/>
        <w:jc w:val="center"/>
      </w:pPr>
      <w:r>
        <w:rPr>
          <w:b/>
          <w:sz w:val="32"/>
        </w:rPr>
        <w:t>每日一练（7月31日）</w:t>
      </w:r>
    </w:p>
    <w:p w:rsidR="00A77B3E">
      <w:pPr>
        <w:rPr>
          <w:b/>
          <w:sz w:val="32"/>
        </w:rPr>
      </w:pPr>
      <w:r>
        <w:rPr>
          <w:b w:val="0"/>
          <w:color w:val="000000"/>
          <w:sz w:val="24"/>
        </w:rPr>
        <w:t>1.经济、政治、文化共同构成了制约教育制度的因素，下列选项中难以反映经济对教育制度制约功能的是( )。</w:t>
      </w:r>
      <w:r>
        <w:rPr>
          <w:b w:val="0"/>
          <w:color w:val="000000"/>
          <w:sz w:val="24"/>
        </w:rPr>
        <w:t xml:space="preserve">   </w:t>
      </w:r>
      <w:r>
        <w:rPr>
          <w:b w:val="0"/>
          <w:color w:val="0066FF"/>
          <w:sz w:val="24"/>
        </w:rPr>
        <w:t>[单选题]</w:t>
      </w:r>
    </w:p>
    <w:p>
      <w:pPr>
        <w:rPr>
          <w:b w:val="0"/>
          <w:color w:val="0066FF"/>
          <w:sz w:val="24"/>
        </w:rPr>
      </w:pPr>
    </w:p>
    <w:tbl>
      <w:tblPr>
        <w:tblW w:w="5000" w:type="pct"/>
        <w:jc w:val="left"/>
        <w:tblBorders>
          <w:top w:val="single" w:sz="4" w:space="0" w:color="D7D7D7"/>
          <w:left w:val="single" w:sz="4" w:space="0" w:color="D7D7D7"/>
          <w:bottom w:val="single" w:sz="4" w:space="0" w:color="D7D7D7"/>
          <w:right w:val="single" w:sz="4" w:space="0" w:color="D7D7D7"/>
          <w:insideH w:val="single" w:sz="4" w:space="0" w:color="D7D7D7"/>
          <w:insideV w:val="single" w:sz="4" w:space="0" w:color="D7D7D7"/>
        </w:tblBorders>
        <w:tblCellMar>
          <w:left w:w="108" w:type="dxa"/>
          <w:right w:w="108" w:type="dxa"/>
        </w:tblCellMar>
      </w:tblPr>
      <w:tblGrid>
        <w:gridCol w:w="4200"/>
        <w:gridCol w:w="1000"/>
        <w:gridCol w:w="8038"/>
      </w:tblGrid>
      <w:tr>
        <w:tblPrEx>
          <w:tblW w:w="5000" w:type="pct"/>
          <w:jc w:val="left"/>
          <w:tblBorders>
            <w:top w:val="single" w:sz="4" w:space="0" w:color="D7D7D7"/>
            <w:left w:val="single" w:sz="4" w:space="0" w:color="D7D7D7"/>
            <w:bottom w:val="single" w:sz="4" w:space="0" w:color="D7D7D7"/>
            <w:right w:val="single" w:sz="4" w:space="0" w:color="D7D7D7"/>
            <w:insideH w:val="single" w:sz="4" w:space="0" w:color="D7D7D7"/>
            <w:insideV w:val="single" w:sz="4" w:space="0" w:color="D7D7D7"/>
          </w:tblBorders>
          <w:tblCellMar>
            <w:left w:w="108" w:type="dxa"/>
            <w:right w:w="108" w:type="dxa"/>
          </w:tblCellMar>
        </w:tblPrEx>
        <w:trPr>
          <w:trHeight w:val="500"/>
          <w:jc w:val="left"/>
        </w:trPr>
        <w:tc>
          <w:tcPr>
            <w:shd w:val="clear" w:color="auto" w:fill="E0E0E0"/>
            <w:vAlign w:val="center"/>
          </w:tcPr>
          <w:p>
            <w:pPr>
              <w:jc w:val="center"/>
            </w:pPr>
            <w:r>
              <w:t>选项</w:t>
            </w:r>
          </w:p>
        </w:tc>
        <w:tc>
          <w:tcPr>
            <w:shd w:val="clear" w:color="auto" w:fill="E0E0E0"/>
            <w:vAlign w:val="center"/>
          </w:tcPr>
          <w:p>
            <w:pPr>
              <w:jc w:val="center"/>
            </w:pPr>
            <w:r>
              <w:t>小计</w:t>
            </w:r>
          </w:p>
        </w:tc>
        <w:tc>
          <w:tcPr>
            <w:shd w:val="clear" w:color="auto" w:fill="E0E0E0"/>
            <w:vAlign w:val="center"/>
          </w:tcPr>
          <w:p>
            <w:pPr>
              <w:jc w:val="center"/>
            </w:pPr>
            <w:r>
              <w:t>比例</w:t>
            </w:r>
          </w:p>
        </w:tc>
      </w:tr>
      <w:tr>
        <w:tblPrEx>
          <w:tblW w:w="5000" w:type="pct"/>
          <w:jc w:val="left"/>
          <w:tblCellMar>
            <w:left w:w="108" w:type="dxa"/>
            <w:right w:w="108" w:type="dxa"/>
          </w:tblCellMar>
        </w:tblPrEx>
        <w:trPr>
          <w:trHeight w:val="500"/>
          <w:jc w:val="left"/>
        </w:trPr>
        <w:tc>
          <w:tcPr>
            <w:shd w:val="clear" w:color="auto" w:fill="FFFFFF"/>
            <w:vAlign w:val="center"/>
          </w:tcPr>
          <w:p>
            <w:pPr>
              <w:jc w:val="left"/>
            </w:pPr>
            <w:r>
              <w:t>A.古代学校教育内容大多是伦理、宗教内容，而非生产知识与技能</w:t>
            </w:r>
          </w:p>
        </w:tc>
        <w:tc>
          <w:tcPr>
            <w:shd w:val="clear" w:color="auto" w:fill="FFFFFF"/>
            <w:vAlign w:val="center"/>
          </w:tcPr>
          <w:p>
            <w:pPr>
              <w:jc w:val="center"/>
            </w:pPr>
            <w:r>
              <w:t>4</w:t>
            </w:r>
          </w:p>
        </w:tc>
        <w:tc>
          <w:tcPr>
            <w:shd w:val="clear" w:color="auto" w:fill="FFFFFF"/>
            <w:vAlign w:val="center"/>
          </w:tcPr>
          <w:p>
            <w:pPr>
              <w:jc w:val="left"/>
            </w:pPr>
            <w: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height:9pt;width:20.25pt">
                  <v:imagedata r:id="rId4" o:title=""/>
                </v:shape>
              </w:pict>
            </w:r>
            <w:r>
              <w:pict>
                <v:shape id="_x0000_i1026" type="#_x0000_t75" style="height:9pt;width:86.26pt">
                  <v:imagedata r:id="rId5" o:title=""/>
                </v:shape>
              </w:pict>
            </w:r>
            <w:r>
              <w:t>19.05%</w:t>
            </w:r>
          </w:p>
        </w:tc>
      </w:tr>
      <w:tr>
        <w:tblPrEx>
          <w:tblW w:w="5000" w:type="pct"/>
          <w:jc w:val="left"/>
          <w:tblCellMar>
            <w:left w:w="108" w:type="dxa"/>
            <w:right w:w="108" w:type="dxa"/>
          </w:tblCellMar>
        </w:tblPrEx>
        <w:trPr>
          <w:trHeight w:val="500"/>
          <w:jc w:val="left"/>
        </w:trPr>
        <w:tc>
          <w:tcPr>
            <w:shd w:val="clear" w:color="auto" w:fill="F9F9F9"/>
            <w:vAlign w:val="center"/>
          </w:tcPr>
          <w:p>
            <w:pPr>
              <w:jc w:val="left"/>
            </w:pPr>
            <w:r>
              <w:t>B.一些发达国家普及义务教育的年限达到12年</w:t>
            </w:r>
          </w:p>
        </w:tc>
        <w:tc>
          <w:tcPr>
            <w:shd w:val="clear" w:color="auto" w:fill="F9F9F9"/>
            <w:vAlign w:val="center"/>
          </w:tcPr>
          <w:p>
            <w:pPr>
              <w:jc w:val="center"/>
            </w:pPr>
            <w:r>
              <w:t>3</w:t>
            </w:r>
          </w:p>
        </w:tc>
        <w:tc>
          <w:tcPr>
            <w:shd w:val="clear" w:color="auto" w:fill="F9F9F9"/>
            <w:vAlign w:val="center"/>
          </w:tcPr>
          <w:p>
            <w:pPr>
              <w:jc w:val="left"/>
            </w:pPr>
            <w:r>
              <w:pict>
                <v:shape id="_x0000_i1027" type="#_x0000_t75" style="height:9pt;width:15pt">
                  <v:imagedata r:id="rId6" o:title=""/>
                </v:shape>
              </w:pict>
            </w:r>
            <w:r>
              <w:pict>
                <v:shape id="_x0000_i1028" type="#_x0000_t75" style="height:9pt;width:91.51pt">
                  <v:imagedata r:id="rId7" o:title=""/>
                </v:shape>
              </w:pict>
            </w:r>
            <w:r>
              <w:t>14.29%</w:t>
            </w:r>
          </w:p>
        </w:tc>
      </w:tr>
      <w:tr>
        <w:tblPrEx>
          <w:tblW w:w="5000" w:type="pct"/>
          <w:jc w:val="left"/>
          <w:tblCellMar>
            <w:left w:w="108" w:type="dxa"/>
            <w:right w:w="108" w:type="dxa"/>
          </w:tblCellMar>
        </w:tblPrEx>
        <w:trPr>
          <w:trHeight w:val="500"/>
          <w:jc w:val="left"/>
        </w:trPr>
        <w:tc>
          <w:tcPr>
            <w:shd w:val="clear" w:color="auto" w:fill="FFFFFF"/>
            <w:vAlign w:val="center"/>
          </w:tcPr>
          <w:p>
            <w:pPr>
              <w:jc w:val="left"/>
            </w:pPr>
            <w:r>
              <w:t>C.近代以来出现了一些专门培养工业、农业、商业人才的学院</w:t>
            </w:r>
          </w:p>
        </w:tc>
        <w:tc>
          <w:tcPr>
            <w:shd w:val="clear" w:color="auto" w:fill="FFFFFF"/>
            <w:vAlign w:val="center"/>
          </w:tcPr>
          <w:p>
            <w:pPr>
              <w:jc w:val="center"/>
            </w:pPr>
            <w:r>
              <w:t>2</w:t>
            </w:r>
          </w:p>
        </w:tc>
        <w:tc>
          <w:tcPr>
            <w:shd w:val="clear" w:color="auto" w:fill="FFFFFF"/>
            <w:vAlign w:val="center"/>
          </w:tcPr>
          <w:p>
            <w:pPr>
              <w:jc w:val="left"/>
            </w:pPr>
            <w:r>
              <w:pict>
                <v:shape id="_x0000_i1029" type="#_x0000_t75" style="height:9pt;width:9.75pt">
                  <v:imagedata r:id="rId8" o:title=""/>
                </v:shape>
              </w:pict>
            </w:r>
            <w:r>
              <w:pict>
                <v:shape id="_x0000_i1030" type="#_x0000_t75" style="height:9pt;width:96.76pt">
                  <v:imagedata r:id="rId9" o:title=""/>
                </v:shape>
              </w:pict>
            </w:r>
            <w:r>
              <w:t>9.52%</w:t>
            </w:r>
          </w:p>
        </w:tc>
      </w:tr>
      <w:tr>
        <w:tblPrEx>
          <w:tblW w:w="5000" w:type="pct"/>
          <w:jc w:val="left"/>
          <w:tblCellMar>
            <w:left w:w="108" w:type="dxa"/>
            <w:right w:w="108" w:type="dxa"/>
          </w:tblCellMar>
        </w:tblPrEx>
        <w:trPr>
          <w:trHeight w:val="500"/>
          <w:jc w:val="left"/>
        </w:trPr>
        <w:tc>
          <w:tcPr>
            <w:shd w:val="clear" w:color="auto" w:fill="F9F9F9"/>
            <w:vAlign w:val="center"/>
          </w:tcPr>
          <w:p>
            <w:pPr>
              <w:bidi w:val="0"/>
              <w:jc w:val="left"/>
            </w:pPr>
            <w:r>
              <w:t>D.同样是资本主义国家，法国在教育行政上实施集权制，而美国则实施分权制</w:t>
            </w:r>
            <w:r>
              <w:rPr>
                <w:rStyle w:val="DefaultParagraphFont"/>
                <w:bdr w:val="nil"/>
                <w:rtl w:val="0"/>
              </w:rPr>
              <w:t> </w:t>
            </w:r>
            <w:r>
              <w:rPr>
                <w:rStyle w:val="DefaultParagraphFont"/>
                <w:color w:val="EFA030"/>
                <w:bdr w:val="nil"/>
                <w:rtl w:val="0"/>
              </w:rPr>
              <w:t>(答案)</w:t>
            </w:r>
          </w:p>
        </w:tc>
        <w:tc>
          <w:tcPr>
            <w:shd w:val="clear" w:color="auto" w:fill="F9F9F9"/>
            <w:vAlign w:val="center"/>
          </w:tcPr>
          <w:p>
            <w:pPr>
              <w:bidi w:val="0"/>
              <w:jc w:val="center"/>
            </w:pPr>
            <w:r>
              <w:t>12</w:t>
            </w:r>
          </w:p>
        </w:tc>
        <w:tc>
          <w:tcPr>
            <w:shd w:val="clear" w:color="auto" w:fill="F9F9F9"/>
            <w:vAlign w:val="center"/>
          </w:tcPr>
          <w:p>
            <w:pPr>
              <w:bidi w:val="0"/>
              <w:jc w:val="left"/>
            </w:pPr>
            <w:r>
              <w:pict>
                <v:shape id="_x0000_i1031" type="#_x0000_t75" style="height:9pt;width:60.76pt">
                  <v:imagedata r:id="rId10" o:title=""/>
                </v:shape>
              </w:pict>
            </w:r>
            <w:r>
              <w:pict>
                <v:shape id="_x0000_i1032" type="#_x0000_t75" style="height:9pt;width:45.76pt">
                  <v:imagedata r:id="rId11" o:title=""/>
                </v:shape>
              </w:pict>
            </w:r>
            <w:r>
              <w:t>57.14%</w:t>
            </w:r>
          </w:p>
        </w:tc>
      </w:tr>
    </w:tbl>
    <w:p>
      <w:pPr>
        <w:bidi w:val="0"/>
      </w:pPr>
      <w:r>
        <w:rPr>
          <w:rStyle w:val="DefaultParagraphFont"/>
          <w:bdr w:val="nil"/>
          <w:rtl w:val="0"/>
        </w:rPr>
        <w:t>正确率：</w:t>
      </w:r>
      <w:r>
        <w:rPr>
          <w:rStyle w:val="DefaultParagraphFont"/>
          <w:color w:val="FF6600"/>
          <w:bdr w:val="nil"/>
          <w:rtl w:val="0"/>
        </w:rPr>
        <w:t>57.14%</w:t>
      </w:r>
    </w:p>
    <w:p>
      <w:pPr>
        <w:bidi w:val="0"/>
      </w:pPr>
    </w:p>
    <w:p>
      <w:pPr>
        <w:bidi w:val="0"/>
      </w:pPr>
    </w:p>
    <w:p>
      <w:pPr>
        <w:bidi w:val="0"/>
      </w:pPr>
      <w:r>
        <w:rPr>
          <w:b w:val="0"/>
          <w:color w:val="000000"/>
          <w:sz w:val="24"/>
        </w:rPr>
        <w:t>2.孔子讲“为政在人”“人存则政举，人亡则政息”。墨子也认为“国有贤良之士众，则国家之治厚，贤良之士寡，则国家之治薄”以上观点体现了教育( )功能。</w:t>
      </w:r>
      <w:r>
        <w:rPr>
          <w:b w:val="0"/>
          <w:color w:val="000000"/>
          <w:sz w:val="24"/>
        </w:rPr>
        <w:t xml:space="preserve">   </w:t>
      </w:r>
      <w:r>
        <w:rPr>
          <w:b w:val="0"/>
          <w:color w:val="0066FF"/>
          <w:sz w:val="24"/>
        </w:rPr>
        <w:t>[单选题]</w:t>
      </w:r>
    </w:p>
    <w:p>
      <w:pPr>
        <w:bidi w:val="0"/>
        <w:rPr>
          <w:b w:val="0"/>
          <w:color w:val="0066FF"/>
          <w:sz w:val="24"/>
        </w:rPr>
      </w:pPr>
    </w:p>
    <w:tbl>
      <w:tblPr>
        <w:tblW w:w="5000" w:type="pct"/>
        <w:jc w:val="left"/>
        <w:tblBorders>
          <w:top w:val="single" w:sz="4" w:space="0" w:color="D7D7D7"/>
          <w:left w:val="single" w:sz="4" w:space="0" w:color="D7D7D7"/>
          <w:bottom w:val="single" w:sz="4" w:space="0" w:color="D7D7D7"/>
          <w:right w:val="single" w:sz="4" w:space="0" w:color="D7D7D7"/>
          <w:insideH w:val="single" w:sz="4" w:space="0" w:color="D7D7D7"/>
          <w:insideV w:val="single" w:sz="4" w:space="0" w:color="D7D7D7"/>
        </w:tblBorders>
        <w:tblCellMar>
          <w:left w:w="108" w:type="dxa"/>
          <w:right w:w="108" w:type="dxa"/>
        </w:tblCellMar>
      </w:tblPr>
      <w:tblGrid>
        <w:gridCol w:w="4200"/>
        <w:gridCol w:w="1000"/>
        <w:gridCol w:w="8038"/>
      </w:tblGrid>
      <w:tr>
        <w:tblPrEx>
          <w:tblW w:w="5000" w:type="pct"/>
          <w:jc w:val="left"/>
          <w:tblBorders>
            <w:top w:val="single" w:sz="4" w:space="0" w:color="D7D7D7"/>
            <w:left w:val="single" w:sz="4" w:space="0" w:color="D7D7D7"/>
            <w:bottom w:val="single" w:sz="4" w:space="0" w:color="D7D7D7"/>
            <w:right w:val="single" w:sz="4" w:space="0" w:color="D7D7D7"/>
            <w:insideH w:val="single" w:sz="4" w:space="0" w:color="D7D7D7"/>
            <w:insideV w:val="single" w:sz="4" w:space="0" w:color="D7D7D7"/>
          </w:tblBorders>
          <w:tblCellMar>
            <w:left w:w="108" w:type="dxa"/>
            <w:right w:w="108" w:type="dxa"/>
          </w:tblCellMar>
        </w:tblPrEx>
        <w:trPr>
          <w:trHeight w:val="500"/>
          <w:jc w:val="left"/>
        </w:trPr>
        <w:tc>
          <w:tcPr>
            <w:shd w:val="clear" w:color="auto" w:fill="E0E0E0"/>
            <w:vAlign w:val="center"/>
          </w:tcPr>
          <w:p>
            <w:pPr>
              <w:bidi w:val="0"/>
              <w:jc w:val="center"/>
            </w:pPr>
            <w:r>
              <w:t>选项</w:t>
            </w:r>
          </w:p>
        </w:tc>
        <w:tc>
          <w:tcPr>
            <w:shd w:val="clear" w:color="auto" w:fill="E0E0E0"/>
            <w:vAlign w:val="center"/>
          </w:tcPr>
          <w:p>
            <w:pPr>
              <w:bidi w:val="0"/>
              <w:jc w:val="center"/>
            </w:pPr>
            <w:r>
              <w:t>小计</w:t>
            </w:r>
          </w:p>
        </w:tc>
        <w:tc>
          <w:tcPr>
            <w:shd w:val="clear" w:color="auto" w:fill="E0E0E0"/>
            <w:vAlign w:val="center"/>
          </w:tcPr>
          <w:p>
            <w:pPr>
              <w:bidi w:val="0"/>
              <w:jc w:val="center"/>
            </w:pPr>
            <w:r>
              <w:t>比例</w:t>
            </w:r>
          </w:p>
        </w:tc>
      </w:tr>
      <w:tr>
        <w:tblPrEx>
          <w:tblW w:w="5000" w:type="pct"/>
          <w:jc w:val="left"/>
          <w:tblCellMar>
            <w:left w:w="108" w:type="dxa"/>
            <w:right w:w="108" w:type="dxa"/>
          </w:tblCellMar>
        </w:tblPrEx>
        <w:trPr>
          <w:trHeight w:val="500"/>
          <w:jc w:val="left"/>
        </w:trPr>
        <w:tc>
          <w:tcPr>
            <w:shd w:val="clear" w:color="auto" w:fill="FFFFFF"/>
            <w:vAlign w:val="center"/>
          </w:tcPr>
          <w:p>
            <w:pPr>
              <w:bidi w:val="0"/>
              <w:jc w:val="left"/>
            </w:pPr>
            <w:r>
              <w:t>A.传播政治意识形态</w:t>
            </w:r>
          </w:p>
        </w:tc>
        <w:tc>
          <w:tcPr>
            <w:shd w:val="clear" w:color="auto" w:fill="FFFFFF"/>
            <w:vAlign w:val="center"/>
          </w:tcPr>
          <w:p>
            <w:pPr>
              <w:bidi w:val="0"/>
              <w:jc w:val="center"/>
            </w:pPr>
            <w:r>
              <w:t>2</w:t>
            </w:r>
          </w:p>
        </w:tc>
        <w:tc>
          <w:tcPr>
            <w:shd w:val="clear" w:color="auto" w:fill="FFFFFF"/>
            <w:vAlign w:val="center"/>
          </w:tcPr>
          <w:p>
            <w:pPr>
              <w:bidi w:val="0"/>
              <w:jc w:val="left"/>
            </w:pPr>
            <w:r>
              <w:pict>
                <v:shape id="_x0000_i1033" type="#_x0000_t75" style="height:9pt;width:9.75pt">
                  <v:imagedata r:id="rId8" o:title=""/>
                </v:shape>
              </w:pict>
            </w:r>
            <w:r>
              <w:pict>
                <v:shape id="_x0000_i1034" type="#_x0000_t75" style="height:9pt;width:96.76pt">
                  <v:imagedata r:id="rId9" o:title=""/>
                </v:shape>
              </w:pict>
            </w:r>
            <w:r>
              <w:t>9.52%</w:t>
            </w:r>
          </w:p>
        </w:tc>
      </w:tr>
      <w:tr>
        <w:tblPrEx>
          <w:tblW w:w="5000" w:type="pct"/>
          <w:jc w:val="left"/>
          <w:tblCellMar>
            <w:left w:w="108" w:type="dxa"/>
            <w:right w:w="108" w:type="dxa"/>
          </w:tblCellMar>
        </w:tblPrEx>
        <w:trPr>
          <w:trHeight w:val="500"/>
          <w:jc w:val="left"/>
        </w:trPr>
        <w:tc>
          <w:tcPr>
            <w:shd w:val="clear" w:color="auto" w:fill="F9F9F9"/>
            <w:vAlign w:val="center"/>
          </w:tcPr>
          <w:p>
            <w:pPr>
              <w:bidi w:val="0"/>
              <w:jc w:val="left"/>
            </w:pPr>
            <w:r>
              <w:t>B.造就政治管理人才</w:t>
            </w:r>
            <w:r>
              <w:rPr>
                <w:rStyle w:val="DefaultParagraphFont"/>
                <w:bdr w:val="nil"/>
                <w:rtl w:val="0"/>
              </w:rPr>
              <w:t> </w:t>
            </w:r>
            <w:r>
              <w:rPr>
                <w:rStyle w:val="DefaultParagraphFont"/>
                <w:color w:val="EFA030"/>
                <w:bdr w:val="nil"/>
                <w:rtl w:val="0"/>
              </w:rPr>
              <w:t>(答案)</w:t>
            </w:r>
          </w:p>
        </w:tc>
        <w:tc>
          <w:tcPr>
            <w:shd w:val="clear" w:color="auto" w:fill="F9F9F9"/>
            <w:vAlign w:val="center"/>
          </w:tcPr>
          <w:p>
            <w:pPr>
              <w:bidi w:val="0"/>
              <w:jc w:val="center"/>
            </w:pPr>
            <w:r>
              <w:t>16</w:t>
            </w:r>
          </w:p>
        </w:tc>
        <w:tc>
          <w:tcPr>
            <w:shd w:val="clear" w:color="auto" w:fill="F9F9F9"/>
            <w:vAlign w:val="center"/>
          </w:tcPr>
          <w:p>
            <w:pPr>
              <w:bidi w:val="0"/>
              <w:jc w:val="left"/>
            </w:pPr>
            <w:r>
              <w:pict>
                <v:shape id="_x0000_i1035" type="#_x0000_t75" style="height:9pt;width:81.01pt">
                  <v:imagedata r:id="rId12" o:title=""/>
                </v:shape>
              </w:pict>
            </w:r>
            <w:r>
              <w:pict>
                <v:shape id="_x0000_i1036" type="#_x0000_t75" style="height:9pt;width:25.5pt">
                  <v:imagedata r:id="rId13" o:title=""/>
                </v:shape>
              </w:pict>
            </w:r>
            <w:r>
              <w:t>76.19%</w:t>
            </w:r>
          </w:p>
        </w:tc>
      </w:tr>
      <w:tr>
        <w:tblPrEx>
          <w:tblW w:w="5000" w:type="pct"/>
          <w:jc w:val="left"/>
          <w:tblCellMar>
            <w:left w:w="108" w:type="dxa"/>
            <w:right w:w="108" w:type="dxa"/>
          </w:tblCellMar>
        </w:tblPrEx>
        <w:trPr>
          <w:trHeight w:val="500"/>
          <w:jc w:val="left"/>
        </w:trPr>
        <w:tc>
          <w:tcPr>
            <w:shd w:val="clear" w:color="auto" w:fill="FFFFFF"/>
            <w:vAlign w:val="center"/>
          </w:tcPr>
          <w:p>
            <w:pPr>
              <w:bidi w:val="0"/>
              <w:jc w:val="left"/>
            </w:pPr>
            <w:r>
              <w:t>C.推动国家政治民主化</w:t>
            </w:r>
          </w:p>
        </w:tc>
        <w:tc>
          <w:tcPr>
            <w:shd w:val="clear" w:color="auto" w:fill="FFFFFF"/>
            <w:vAlign w:val="center"/>
          </w:tcPr>
          <w:p>
            <w:pPr>
              <w:bidi w:val="0"/>
              <w:jc w:val="center"/>
            </w:pPr>
            <w:r>
              <w:t>3</w:t>
            </w:r>
          </w:p>
        </w:tc>
        <w:tc>
          <w:tcPr>
            <w:shd w:val="clear" w:color="auto" w:fill="FFFFFF"/>
            <w:vAlign w:val="center"/>
          </w:tcPr>
          <w:p>
            <w:pPr>
              <w:bidi w:val="0"/>
              <w:jc w:val="left"/>
            </w:pPr>
            <w:r>
              <w:pict>
                <v:shape id="_x0000_i1037" type="#_x0000_t75" style="height:9pt;width:15pt">
                  <v:imagedata r:id="rId6" o:title=""/>
                </v:shape>
              </w:pict>
            </w:r>
            <w:r>
              <w:pict>
                <v:shape id="_x0000_i1038" type="#_x0000_t75" style="height:9pt;width:91.51pt">
                  <v:imagedata r:id="rId7" o:title=""/>
                </v:shape>
              </w:pict>
            </w:r>
            <w:r>
              <w:t>14.29%</w:t>
            </w:r>
          </w:p>
        </w:tc>
      </w:tr>
      <w:tr>
        <w:tblPrEx>
          <w:tblW w:w="5000" w:type="pct"/>
          <w:jc w:val="left"/>
          <w:tblCellMar>
            <w:left w:w="108" w:type="dxa"/>
            <w:right w:w="108" w:type="dxa"/>
          </w:tblCellMar>
        </w:tblPrEx>
        <w:trPr>
          <w:trHeight w:val="500"/>
          <w:jc w:val="left"/>
        </w:trPr>
        <w:tc>
          <w:tcPr>
            <w:shd w:val="clear" w:color="auto" w:fill="F9F9F9"/>
            <w:vAlign w:val="center"/>
          </w:tcPr>
          <w:p>
            <w:pPr>
              <w:bidi w:val="0"/>
              <w:jc w:val="left"/>
            </w:pPr>
            <w:r>
              <w:t>D.形成社会舆论，影响政治时局</w:t>
            </w:r>
          </w:p>
        </w:tc>
        <w:tc>
          <w:tcPr>
            <w:shd w:val="clear" w:color="auto" w:fill="F9F9F9"/>
            <w:vAlign w:val="center"/>
          </w:tcPr>
          <w:p>
            <w:pPr>
              <w:bidi w:val="0"/>
              <w:jc w:val="center"/>
            </w:pPr>
            <w:r>
              <w:t>0</w:t>
            </w:r>
          </w:p>
        </w:tc>
        <w:tc>
          <w:tcPr>
            <w:shd w:val="clear" w:color="auto" w:fill="F9F9F9"/>
            <w:vAlign w:val="center"/>
          </w:tcPr>
          <w:p>
            <w:pPr>
              <w:bidi w:val="0"/>
              <w:jc w:val="left"/>
            </w:pPr>
            <w:r>
              <w:pict>
                <v:shape id="_x0000_i1039" type="#_x0000_t75" style="height:9pt;width:106.51pt">
                  <v:imagedata r:id="rId14" o:title=""/>
                </v:shape>
              </w:pict>
            </w:r>
            <w:r>
              <w:t>0%</w:t>
            </w:r>
          </w:p>
        </w:tc>
      </w:tr>
    </w:tbl>
    <w:p>
      <w:pPr>
        <w:bidi w:val="0"/>
      </w:pPr>
      <w:r>
        <w:rPr>
          <w:rStyle w:val="DefaultParagraphFont"/>
          <w:bdr w:val="nil"/>
          <w:rtl w:val="0"/>
        </w:rPr>
        <w:t>正确率：</w:t>
      </w:r>
      <w:r>
        <w:rPr>
          <w:rStyle w:val="DefaultParagraphFont"/>
          <w:color w:val="FF6600"/>
          <w:bdr w:val="nil"/>
          <w:rtl w:val="0"/>
        </w:rPr>
        <w:t>76.19%</w:t>
      </w:r>
    </w:p>
    <w:p>
      <w:pPr>
        <w:bidi w:val="0"/>
      </w:pPr>
    </w:p>
    <w:p>
      <w:pPr>
        <w:bidi w:val="0"/>
      </w:pPr>
    </w:p>
    <w:p>
      <w:pPr>
        <w:bidi w:val="0"/>
      </w:pPr>
      <w:r>
        <w:rPr>
          <w:b w:val="0"/>
          <w:color w:val="000000"/>
          <w:sz w:val="24"/>
        </w:rPr>
        <w:t>3.“服民以道德，渐民以教化”。这句话体现的关系是( )。</w:t>
      </w:r>
      <w:r>
        <w:rPr>
          <w:b w:val="0"/>
          <w:color w:val="000000"/>
          <w:sz w:val="24"/>
        </w:rPr>
        <w:t xml:space="preserve">   </w:t>
      </w:r>
      <w:r>
        <w:rPr>
          <w:b w:val="0"/>
          <w:color w:val="0066FF"/>
          <w:sz w:val="24"/>
        </w:rPr>
        <w:t>[单选题]</w:t>
      </w:r>
    </w:p>
    <w:p>
      <w:pPr>
        <w:bidi w:val="0"/>
        <w:rPr>
          <w:b w:val="0"/>
          <w:color w:val="0066FF"/>
          <w:sz w:val="24"/>
        </w:rPr>
      </w:pPr>
    </w:p>
    <w:tbl>
      <w:tblPr>
        <w:tblW w:w="5000" w:type="pct"/>
        <w:jc w:val="left"/>
        <w:tblBorders>
          <w:top w:val="single" w:sz="4" w:space="0" w:color="D7D7D7"/>
          <w:left w:val="single" w:sz="4" w:space="0" w:color="D7D7D7"/>
          <w:bottom w:val="single" w:sz="4" w:space="0" w:color="D7D7D7"/>
          <w:right w:val="single" w:sz="4" w:space="0" w:color="D7D7D7"/>
          <w:insideH w:val="single" w:sz="4" w:space="0" w:color="D7D7D7"/>
          <w:insideV w:val="single" w:sz="4" w:space="0" w:color="D7D7D7"/>
        </w:tblBorders>
        <w:tblCellMar>
          <w:left w:w="108" w:type="dxa"/>
          <w:right w:w="108" w:type="dxa"/>
        </w:tblCellMar>
      </w:tblPr>
      <w:tblGrid>
        <w:gridCol w:w="4200"/>
        <w:gridCol w:w="1000"/>
        <w:gridCol w:w="8038"/>
      </w:tblGrid>
      <w:tr>
        <w:tblPrEx>
          <w:tblW w:w="5000" w:type="pct"/>
          <w:jc w:val="left"/>
          <w:tblBorders>
            <w:top w:val="single" w:sz="4" w:space="0" w:color="D7D7D7"/>
            <w:left w:val="single" w:sz="4" w:space="0" w:color="D7D7D7"/>
            <w:bottom w:val="single" w:sz="4" w:space="0" w:color="D7D7D7"/>
            <w:right w:val="single" w:sz="4" w:space="0" w:color="D7D7D7"/>
            <w:insideH w:val="single" w:sz="4" w:space="0" w:color="D7D7D7"/>
            <w:insideV w:val="single" w:sz="4" w:space="0" w:color="D7D7D7"/>
          </w:tblBorders>
          <w:tblCellMar>
            <w:left w:w="108" w:type="dxa"/>
            <w:right w:w="108" w:type="dxa"/>
          </w:tblCellMar>
        </w:tblPrEx>
        <w:trPr>
          <w:trHeight w:val="500"/>
          <w:jc w:val="left"/>
        </w:trPr>
        <w:tc>
          <w:tcPr>
            <w:shd w:val="clear" w:color="auto" w:fill="E0E0E0"/>
            <w:vAlign w:val="center"/>
          </w:tcPr>
          <w:p>
            <w:pPr>
              <w:bidi w:val="0"/>
              <w:jc w:val="center"/>
            </w:pPr>
            <w:r>
              <w:t>选项</w:t>
            </w:r>
          </w:p>
        </w:tc>
        <w:tc>
          <w:tcPr>
            <w:shd w:val="clear" w:color="auto" w:fill="E0E0E0"/>
            <w:vAlign w:val="center"/>
          </w:tcPr>
          <w:p>
            <w:pPr>
              <w:bidi w:val="0"/>
              <w:jc w:val="center"/>
            </w:pPr>
            <w:r>
              <w:t>小计</w:t>
            </w:r>
          </w:p>
        </w:tc>
        <w:tc>
          <w:tcPr>
            <w:shd w:val="clear" w:color="auto" w:fill="E0E0E0"/>
            <w:vAlign w:val="center"/>
          </w:tcPr>
          <w:p>
            <w:pPr>
              <w:bidi w:val="0"/>
              <w:jc w:val="center"/>
            </w:pPr>
            <w:r>
              <w:t>比例</w:t>
            </w:r>
          </w:p>
        </w:tc>
      </w:tr>
      <w:tr>
        <w:tblPrEx>
          <w:tblW w:w="5000" w:type="pct"/>
          <w:jc w:val="left"/>
          <w:tblCellMar>
            <w:left w:w="108" w:type="dxa"/>
            <w:right w:w="108" w:type="dxa"/>
          </w:tblCellMar>
        </w:tblPrEx>
        <w:trPr>
          <w:trHeight w:val="500"/>
          <w:jc w:val="left"/>
        </w:trPr>
        <w:tc>
          <w:tcPr>
            <w:shd w:val="clear" w:color="auto" w:fill="FFFFFF"/>
            <w:vAlign w:val="center"/>
          </w:tcPr>
          <w:p>
            <w:pPr>
              <w:bidi w:val="0"/>
              <w:jc w:val="left"/>
            </w:pPr>
            <w:r>
              <w:t>A.教育与经济的关系</w:t>
            </w:r>
          </w:p>
        </w:tc>
        <w:tc>
          <w:tcPr>
            <w:shd w:val="clear" w:color="auto" w:fill="FFFFFF"/>
            <w:vAlign w:val="center"/>
          </w:tcPr>
          <w:p>
            <w:pPr>
              <w:bidi w:val="0"/>
              <w:jc w:val="center"/>
            </w:pPr>
            <w:r>
              <w:t>0</w:t>
            </w:r>
          </w:p>
        </w:tc>
        <w:tc>
          <w:tcPr>
            <w:shd w:val="clear" w:color="auto" w:fill="FFFFFF"/>
            <w:vAlign w:val="center"/>
          </w:tcPr>
          <w:p>
            <w:pPr>
              <w:bidi w:val="0"/>
              <w:jc w:val="left"/>
            </w:pPr>
            <w:r>
              <w:pict>
                <v:shape id="_x0000_i1040" type="#_x0000_t75" style="height:9pt;width:106.51pt">
                  <v:imagedata r:id="rId14" o:title=""/>
                </v:shape>
              </w:pict>
            </w:r>
            <w:r>
              <w:t>0%</w:t>
            </w:r>
          </w:p>
        </w:tc>
      </w:tr>
      <w:tr>
        <w:tblPrEx>
          <w:tblW w:w="5000" w:type="pct"/>
          <w:jc w:val="left"/>
          <w:tblCellMar>
            <w:left w:w="108" w:type="dxa"/>
            <w:right w:w="108" w:type="dxa"/>
          </w:tblCellMar>
        </w:tblPrEx>
        <w:trPr>
          <w:trHeight w:val="500"/>
          <w:jc w:val="left"/>
        </w:trPr>
        <w:tc>
          <w:tcPr>
            <w:shd w:val="clear" w:color="auto" w:fill="F9F9F9"/>
            <w:vAlign w:val="center"/>
          </w:tcPr>
          <w:p>
            <w:pPr>
              <w:bidi w:val="0"/>
              <w:jc w:val="left"/>
            </w:pPr>
            <w:r>
              <w:t>B.教育与文化的关系</w:t>
            </w:r>
          </w:p>
        </w:tc>
        <w:tc>
          <w:tcPr>
            <w:shd w:val="clear" w:color="auto" w:fill="F9F9F9"/>
            <w:vAlign w:val="center"/>
          </w:tcPr>
          <w:p>
            <w:pPr>
              <w:bidi w:val="0"/>
              <w:jc w:val="center"/>
            </w:pPr>
            <w:r>
              <w:t>12</w:t>
            </w:r>
          </w:p>
        </w:tc>
        <w:tc>
          <w:tcPr>
            <w:shd w:val="clear" w:color="auto" w:fill="F9F9F9"/>
            <w:vAlign w:val="center"/>
          </w:tcPr>
          <w:p>
            <w:pPr>
              <w:bidi w:val="0"/>
              <w:jc w:val="left"/>
            </w:pPr>
            <w:r>
              <w:pict>
                <v:shape id="_x0000_i1041" type="#_x0000_t75" style="height:9pt;width:60.76pt">
                  <v:imagedata r:id="rId10" o:title=""/>
                </v:shape>
              </w:pict>
            </w:r>
            <w:r>
              <w:pict>
                <v:shape id="_x0000_i1042" type="#_x0000_t75" style="height:9pt;width:45.76pt">
                  <v:imagedata r:id="rId11" o:title=""/>
                </v:shape>
              </w:pict>
            </w:r>
            <w:r>
              <w:t>57.14%</w:t>
            </w:r>
          </w:p>
        </w:tc>
      </w:tr>
      <w:tr>
        <w:tblPrEx>
          <w:tblW w:w="5000" w:type="pct"/>
          <w:jc w:val="left"/>
          <w:tblCellMar>
            <w:left w:w="108" w:type="dxa"/>
            <w:right w:w="108" w:type="dxa"/>
          </w:tblCellMar>
        </w:tblPrEx>
        <w:trPr>
          <w:trHeight w:val="500"/>
          <w:jc w:val="left"/>
        </w:trPr>
        <w:tc>
          <w:tcPr>
            <w:shd w:val="clear" w:color="auto" w:fill="FFFFFF"/>
            <w:vAlign w:val="center"/>
          </w:tcPr>
          <w:p>
            <w:pPr>
              <w:bidi w:val="0"/>
              <w:jc w:val="left"/>
            </w:pPr>
            <w:r>
              <w:t>C.教育与政治的关系</w:t>
            </w:r>
            <w:r>
              <w:rPr>
                <w:rStyle w:val="DefaultParagraphFont"/>
                <w:bdr w:val="nil"/>
                <w:rtl w:val="0"/>
              </w:rPr>
              <w:t> </w:t>
            </w:r>
            <w:r>
              <w:rPr>
                <w:rStyle w:val="DefaultParagraphFont"/>
                <w:color w:val="EFA030"/>
                <w:bdr w:val="nil"/>
                <w:rtl w:val="0"/>
              </w:rPr>
              <w:t>(答案)</w:t>
            </w:r>
          </w:p>
        </w:tc>
        <w:tc>
          <w:tcPr>
            <w:shd w:val="clear" w:color="auto" w:fill="FFFFFF"/>
            <w:vAlign w:val="center"/>
          </w:tcPr>
          <w:p>
            <w:pPr>
              <w:bidi w:val="0"/>
              <w:jc w:val="center"/>
            </w:pPr>
            <w:r>
              <w:t>8</w:t>
            </w:r>
          </w:p>
        </w:tc>
        <w:tc>
          <w:tcPr>
            <w:shd w:val="clear" w:color="auto" w:fill="FFFFFF"/>
            <w:vAlign w:val="center"/>
          </w:tcPr>
          <w:p>
            <w:pPr>
              <w:bidi w:val="0"/>
              <w:jc w:val="left"/>
            </w:pPr>
            <w:r>
              <w:pict>
                <v:shape id="_x0000_i1043" type="#_x0000_t75" style="height:9pt;width:40.51pt">
                  <v:imagedata r:id="rId15" o:title=""/>
                </v:shape>
              </w:pict>
            </w:r>
            <w:r>
              <w:pict>
                <v:shape id="_x0000_i1044" type="#_x0000_t75" style="height:9pt;width:66.01pt">
                  <v:imagedata r:id="rId16" o:title=""/>
                </v:shape>
              </w:pict>
            </w:r>
            <w:r>
              <w:t>38.1%</w:t>
            </w:r>
          </w:p>
        </w:tc>
      </w:tr>
      <w:tr>
        <w:tblPrEx>
          <w:tblW w:w="5000" w:type="pct"/>
          <w:jc w:val="left"/>
          <w:tblCellMar>
            <w:left w:w="108" w:type="dxa"/>
            <w:right w:w="108" w:type="dxa"/>
          </w:tblCellMar>
        </w:tblPrEx>
        <w:trPr>
          <w:trHeight w:val="500"/>
          <w:jc w:val="left"/>
        </w:trPr>
        <w:tc>
          <w:tcPr>
            <w:shd w:val="clear" w:color="auto" w:fill="F9F9F9"/>
            <w:vAlign w:val="center"/>
          </w:tcPr>
          <w:p>
            <w:pPr>
              <w:bidi w:val="0"/>
              <w:jc w:val="left"/>
            </w:pPr>
            <w:r>
              <w:t>D.教育与人口的关系</w:t>
            </w:r>
          </w:p>
        </w:tc>
        <w:tc>
          <w:tcPr>
            <w:shd w:val="clear" w:color="auto" w:fill="F9F9F9"/>
            <w:vAlign w:val="center"/>
          </w:tcPr>
          <w:p>
            <w:pPr>
              <w:bidi w:val="0"/>
              <w:jc w:val="center"/>
            </w:pPr>
            <w:r>
              <w:t>1</w:t>
            </w:r>
          </w:p>
        </w:tc>
        <w:tc>
          <w:tcPr>
            <w:shd w:val="clear" w:color="auto" w:fill="F9F9F9"/>
            <w:vAlign w:val="center"/>
          </w:tcPr>
          <w:p>
            <w:pPr>
              <w:bidi w:val="0"/>
              <w:jc w:val="left"/>
            </w:pPr>
            <w:r>
              <w:pict>
                <v:shape id="_x0000_i1045" type="#_x0000_t75" style="height:9pt;width:4.5pt">
                  <v:imagedata r:id="rId17" o:title=""/>
                </v:shape>
              </w:pict>
            </w:r>
            <w:r>
              <w:pict>
                <v:shape id="_x0000_i1046" type="#_x0000_t75" style="height:9pt;width:102.01pt">
                  <v:imagedata r:id="rId18" o:title=""/>
                </v:shape>
              </w:pict>
            </w:r>
            <w:r>
              <w:t>4.76%</w:t>
            </w:r>
          </w:p>
        </w:tc>
      </w:tr>
    </w:tbl>
    <w:p>
      <w:pPr>
        <w:bidi w:val="0"/>
      </w:pPr>
      <w:r>
        <w:rPr>
          <w:rStyle w:val="DefaultParagraphFont"/>
          <w:bdr w:val="nil"/>
          <w:rtl w:val="0"/>
        </w:rPr>
        <w:t>正确率：</w:t>
      </w:r>
      <w:r>
        <w:rPr>
          <w:rStyle w:val="DefaultParagraphFont"/>
          <w:color w:val="FF6600"/>
          <w:bdr w:val="nil"/>
          <w:rtl w:val="0"/>
        </w:rPr>
        <w:t>38.1%</w:t>
      </w:r>
    </w:p>
    <w:p>
      <w:pPr>
        <w:bidi w:val="0"/>
      </w:pPr>
    </w:p>
    <w:p>
      <w:pPr>
        <w:bidi w:val="0"/>
      </w:pPr>
    </w:p>
    <w:p>
      <w:pPr>
        <w:bidi w:val="0"/>
      </w:pPr>
      <w:r>
        <w:rPr>
          <w:b w:val="0"/>
          <w:color w:val="000000"/>
          <w:sz w:val="24"/>
        </w:rPr>
        <w:t>4.“人们需要有益的技能和知识，这是显而易见的，但是人们却不完全知道技能和知识是一种资本，这种资本实质说来是一种计划投资的产物;这种投资在西方社会按着一种比传统的投资大得多的速度增长，而且这种增长恰好是该经济体系中最为突出的特点。”舒尔茨的这段话说明教育具有( )。</w:t>
      </w:r>
      <w:r>
        <w:rPr>
          <w:b w:val="0"/>
          <w:color w:val="000000"/>
          <w:sz w:val="24"/>
        </w:rPr>
        <w:t xml:space="preserve">   </w:t>
      </w:r>
      <w:r>
        <w:rPr>
          <w:b w:val="0"/>
          <w:color w:val="0066FF"/>
          <w:sz w:val="24"/>
        </w:rPr>
        <w:t>[单选题]</w:t>
      </w:r>
    </w:p>
    <w:p>
      <w:pPr>
        <w:bidi w:val="0"/>
        <w:rPr>
          <w:b w:val="0"/>
          <w:color w:val="0066FF"/>
          <w:sz w:val="24"/>
        </w:rPr>
      </w:pPr>
    </w:p>
    <w:tbl>
      <w:tblPr>
        <w:tblW w:w="5000" w:type="pct"/>
        <w:jc w:val="left"/>
        <w:tblBorders>
          <w:top w:val="single" w:sz="4" w:space="0" w:color="D7D7D7"/>
          <w:left w:val="single" w:sz="4" w:space="0" w:color="D7D7D7"/>
          <w:bottom w:val="single" w:sz="4" w:space="0" w:color="D7D7D7"/>
          <w:right w:val="single" w:sz="4" w:space="0" w:color="D7D7D7"/>
          <w:insideH w:val="single" w:sz="4" w:space="0" w:color="D7D7D7"/>
          <w:insideV w:val="single" w:sz="4" w:space="0" w:color="D7D7D7"/>
        </w:tblBorders>
        <w:tblCellMar>
          <w:left w:w="108" w:type="dxa"/>
          <w:right w:w="108" w:type="dxa"/>
        </w:tblCellMar>
      </w:tblPr>
      <w:tblGrid>
        <w:gridCol w:w="4200"/>
        <w:gridCol w:w="1000"/>
        <w:gridCol w:w="8038"/>
      </w:tblGrid>
      <w:tr>
        <w:tblPrEx>
          <w:tblW w:w="5000" w:type="pct"/>
          <w:jc w:val="left"/>
          <w:tblBorders>
            <w:top w:val="single" w:sz="4" w:space="0" w:color="D7D7D7"/>
            <w:left w:val="single" w:sz="4" w:space="0" w:color="D7D7D7"/>
            <w:bottom w:val="single" w:sz="4" w:space="0" w:color="D7D7D7"/>
            <w:right w:val="single" w:sz="4" w:space="0" w:color="D7D7D7"/>
            <w:insideH w:val="single" w:sz="4" w:space="0" w:color="D7D7D7"/>
            <w:insideV w:val="single" w:sz="4" w:space="0" w:color="D7D7D7"/>
          </w:tblBorders>
          <w:tblCellMar>
            <w:left w:w="108" w:type="dxa"/>
            <w:right w:w="108" w:type="dxa"/>
          </w:tblCellMar>
        </w:tblPrEx>
        <w:trPr>
          <w:trHeight w:val="500"/>
          <w:jc w:val="left"/>
        </w:trPr>
        <w:tc>
          <w:tcPr>
            <w:shd w:val="clear" w:color="auto" w:fill="E0E0E0"/>
            <w:vAlign w:val="center"/>
          </w:tcPr>
          <w:p>
            <w:pPr>
              <w:bidi w:val="0"/>
              <w:jc w:val="center"/>
            </w:pPr>
            <w:r>
              <w:t>选项</w:t>
            </w:r>
          </w:p>
        </w:tc>
        <w:tc>
          <w:tcPr>
            <w:shd w:val="clear" w:color="auto" w:fill="E0E0E0"/>
            <w:vAlign w:val="center"/>
          </w:tcPr>
          <w:p>
            <w:pPr>
              <w:bidi w:val="0"/>
              <w:jc w:val="center"/>
            </w:pPr>
            <w:r>
              <w:t>小计</w:t>
            </w:r>
          </w:p>
        </w:tc>
        <w:tc>
          <w:tcPr>
            <w:shd w:val="clear" w:color="auto" w:fill="E0E0E0"/>
            <w:vAlign w:val="center"/>
          </w:tcPr>
          <w:p>
            <w:pPr>
              <w:bidi w:val="0"/>
              <w:jc w:val="center"/>
            </w:pPr>
            <w:r>
              <w:t>比例</w:t>
            </w:r>
          </w:p>
        </w:tc>
      </w:tr>
      <w:tr>
        <w:tblPrEx>
          <w:tblW w:w="5000" w:type="pct"/>
          <w:jc w:val="left"/>
          <w:tblCellMar>
            <w:left w:w="108" w:type="dxa"/>
            <w:right w:w="108" w:type="dxa"/>
          </w:tblCellMar>
        </w:tblPrEx>
        <w:trPr>
          <w:trHeight w:val="500"/>
          <w:jc w:val="left"/>
        </w:trPr>
        <w:tc>
          <w:tcPr>
            <w:shd w:val="clear" w:color="auto" w:fill="FFFFFF"/>
            <w:vAlign w:val="center"/>
          </w:tcPr>
          <w:p>
            <w:pPr>
              <w:bidi w:val="0"/>
              <w:jc w:val="left"/>
            </w:pPr>
            <w:r>
              <w:t>A.科技功能</w:t>
            </w:r>
          </w:p>
        </w:tc>
        <w:tc>
          <w:tcPr>
            <w:shd w:val="clear" w:color="auto" w:fill="FFFFFF"/>
            <w:vAlign w:val="center"/>
          </w:tcPr>
          <w:p>
            <w:pPr>
              <w:bidi w:val="0"/>
              <w:jc w:val="center"/>
            </w:pPr>
            <w:r>
              <w:t>2</w:t>
            </w:r>
          </w:p>
        </w:tc>
        <w:tc>
          <w:tcPr>
            <w:shd w:val="clear" w:color="auto" w:fill="FFFFFF"/>
            <w:vAlign w:val="center"/>
          </w:tcPr>
          <w:p>
            <w:pPr>
              <w:bidi w:val="0"/>
              <w:jc w:val="left"/>
            </w:pPr>
            <w:r>
              <w:pict>
                <v:shape id="_x0000_i1047" type="#_x0000_t75" style="height:9pt;width:9.75pt">
                  <v:imagedata r:id="rId8" o:title=""/>
                </v:shape>
              </w:pict>
            </w:r>
            <w:r>
              <w:pict>
                <v:shape id="_x0000_i1048" type="#_x0000_t75" style="height:9pt;width:96.76pt">
                  <v:imagedata r:id="rId9" o:title=""/>
                </v:shape>
              </w:pict>
            </w:r>
            <w:r>
              <w:t>9.52%</w:t>
            </w:r>
          </w:p>
        </w:tc>
      </w:tr>
      <w:tr>
        <w:tblPrEx>
          <w:tblW w:w="5000" w:type="pct"/>
          <w:jc w:val="left"/>
          <w:tblCellMar>
            <w:left w:w="108" w:type="dxa"/>
            <w:right w:w="108" w:type="dxa"/>
          </w:tblCellMar>
        </w:tblPrEx>
        <w:trPr>
          <w:trHeight w:val="500"/>
          <w:jc w:val="left"/>
        </w:trPr>
        <w:tc>
          <w:tcPr>
            <w:shd w:val="clear" w:color="auto" w:fill="F9F9F9"/>
            <w:vAlign w:val="center"/>
          </w:tcPr>
          <w:p>
            <w:pPr>
              <w:bidi w:val="0"/>
              <w:jc w:val="left"/>
            </w:pPr>
            <w:r>
              <w:t>B.政治功能</w:t>
            </w:r>
          </w:p>
        </w:tc>
        <w:tc>
          <w:tcPr>
            <w:shd w:val="clear" w:color="auto" w:fill="F9F9F9"/>
            <w:vAlign w:val="center"/>
          </w:tcPr>
          <w:p>
            <w:pPr>
              <w:bidi w:val="0"/>
              <w:jc w:val="center"/>
            </w:pPr>
            <w:r>
              <w:t>0</w:t>
            </w:r>
          </w:p>
        </w:tc>
        <w:tc>
          <w:tcPr>
            <w:shd w:val="clear" w:color="auto" w:fill="F9F9F9"/>
            <w:vAlign w:val="center"/>
          </w:tcPr>
          <w:p>
            <w:pPr>
              <w:bidi w:val="0"/>
              <w:jc w:val="left"/>
            </w:pPr>
            <w:r>
              <w:pict>
                <v:shape id="_x0000_i1049" type="#_x0000_t75" style="height:9pt;width:106.51pt">
                  <v:imagedata r:id="rId14" o:title=""/>
                </v:shape>
              </w:pict>
            </w:r>
            <w:r>
              <w:t>0%</w:t>
            </w:r>
          </w:p>
        </w:tc>
      </w:tr>
      <w:tr>
        <w:tblPrEx>
          <w:tblW w:w="5000" w:type="pct"/>
          <w:jc w:val="left"/>
          <w:tblCellMar>
            <w:left w:w="108" w:type="dxa"/>
            <w:right w:w="108" w:type="dxa"/>
          </w:tblCellMar>
        </w:tblPrEx>
        <w:trPr>
          <w:trHeight w:val="500"/>
          <w:jc w:val="left"/>
        </w:trPr>
        <w:tc>
          <w:tcPr>
            <w:shd w:val="clear" w:color="auto" w:fill="FFFFFF"/>
            <w:vAlign w:val="center"/>
          </w:tcPr>
          <w:p>
            <w:pPr>
              <w:bidi w:val="0"/>
              <w:jc w:val="left"/>
            </w:pPr>
            <w:r>
              <w:t>C.文化功能</w:t>
            </w:r>
          </w:p>
        </w:tc>
        <w:tc>
          <w:tcPr>
            <w:shd w:val="clear" w:color="auto" w:fill="FFFFFF"/>
            <w:vAlign w:val="center"/>
          </w:tcPr>
          <w:p>
            <w:pPr>
              <w:bidi w:val="0"/>
              <w:jc w:val="center"/>
            </w:pPr>
            <w:r>
              <w:t>1</w:t>
            </w:r>
          </w:p>
        </w:tc>
        <w:tc>
          <w:tcPr>
            <w:shd w:val="clear" w:color="auto" w:fill="FFFFFF"/>
            <w:vAlign w:val="center"/>
          </w:tcPr>
          <w:p>
            <w:pPr>
              <w:bidi w:val="0"/>
              <w:jc w:val="left"/>
            </w:pPr>
            <w:r>
              <w:pict>
                <v:shape id="_x0000_i1050" type="#_x0000_t75" style="height:9pt;width:4.5pt">
                  <v:imagedata r:id="rId17" o:title=""/>
                </v:shape>
              </w:pict>
            </w:r>
            <w:r>
              <w:pict>
                <v:shape id="_x0000_i1051" type="#_x0000_t75" style="height:9pt;width:102.01pt">
                  <v:imagedata r:id="rId18" o:title=""/>
                </v:shape>
              </w:pict>
            </w:r>
            <w:r>
              <w:t>4.76%</w:t>
            </w:r>
          </w:p>
        </w:tc>
      </w:tr>
      <w:tr>
        <w:tblPrEx>
          <w:tblW w:w="5000" w:type="pct"/>
          <w:jc w:val="left"/>
          <w:tblCellMar>
            <w:left w:w="108" w:type="dxa"/>
            <w:right w:w="108" w:type="dxa"/>
          </w:tblCellMar>
        </w:tblPrEx>
        <w:trPr>
          <w:trHeight w:val="500"/>
          <w:jc w:val="left"/>
        </w:trPr>
        <w:tc>
          <w:tcPr>
            <w:shd w:val="clear" w:color="auto" w:fill="F9F9F9"/>
            <w:vAlign w:val="center"/>
          </w:tcPr>
          <w:p>
            <w:pPr>
              <w:bidi w:val="0"/>
              <w:jc w:val="left"/>
            </w:pPr>
            <w:r>
              <w:t>D.经济功能</w:t>
            </w:r>
            <w:r>
              <w:rPr>
                <w:rStyle w:val="DefaultParagraphFont"/>
                <w:bdr w:val="nil"/>
                <w:rtl w:val="0"/>
              </w:rPr>
              <w:t> </w:t>
            </w:r>
            <w:r>
              <w:rPr>
                <w:rStyle w:val="DefaultParagraphFont"/>
                <w:color w:val="EFA030"/>
                <w:bdr w:val="nil"/>
                <w:rtl w:val="0"/>
              </w:rPr>
              <w:t>(答案)</w:t>
            </w:r>
          </w:p>
        </w:tc>
        <w:tc>
          <w:tcPr>
            <w:shd w:val="clear" w:color="auto" w:fill="F9F9F9"/>
            <w:vAlign w:val="center"/>
          </w:tcPr>
          <w:p>
            <w:pPr>
              <w:bidi w:val="0"/>
              <w:jc w:val="center"/>
            </w:pPr>
            <w:r>
              <w:t>18</w:t>
            </w:r>
          </w:p>
        </w:tc>
        <w:tc>
          <w:tcPr>
            <w:shd w:val="clear" w:color="auto" w:fill="F9F9F9"/>
            <w:vAlign w:val="center"/>
          </w:tcPr>
          <w:p>
            <w:pPr>
              <w:bidi w:val="0"/>
              <w:jc w:val="left"/>
            </w:pPr>
            <w:r>
              <w:pict>
                <v:shape id="_x0000_i1052" type="#_x0000_t75" style="height:9pt;width:90.76pt">
                  <v:imagedata r:id="rId19" o:title=""/>
                </v:shape>
              </w:pict>
            </w:r>
            <w:r>
              <w:pict>
                <v:shape id="_x0000_i1053" type="#_x0000_t75" style="height:9pt;width:15.75pt">
                  <v:imagedata r:id="rId20" o:title=""/>
                </v:shape>
              </w:pict>
            </w:r>
            <w:r>
              <w:t>85.71%</w:t>
            </w:r>
          </w:p>
        </w:tc>
      </w:tr>
    </w:tbl>
    <w:p>
      <w:pPr>
        <w:bidi w:val="0"/>
      </w:pPr>
      <w:r>
        <w:rPr>
          <w:rStyle w:val="DefaultParagraphFont"/>
          <w:bdr w:val="nil"/>
          <w:rtl w:val="0"/>
        </w:rPr>
        <w:t>正确率：</w:t>
      </w:r>
      <w:r>
        <w:rPr>
          <w:rStyle w:val="DefaultParagraphFont"/>
          <w:color w:val="FF6600"/>
          <w:bdr w:val="nil"/>
          <w:rtl w:val="0"/>
        </w:rPr>
        <w:t>85.71%</w:t>
      </w:r>
    </w:p>
    <w:p>
      <w:pPr>
        <w:bidi w:val="0"/>
      </w:pPr>
    </w:p>
    <w:p>
      <w:pPr>
        <w:bidi w:val="0"/>
      </w:pPr>
    </w:p>
    <w:p>
      <w:pPr>
        <w:bidi w:val="0"/>
      </w:pPr>
      <w:r>
        <w:rPr>
          <w:b w:val="0"/>
          <w:color w:val="000000"/>
          <w:sz w:val="24"/>
        </w:rPr>
        <w:t>5.目前各国都非常重视教育对经济的作用，因此提出了“教育先行”的理念。下列关于“教育先行”说法正确的是( )。</w:t>
      </w:r>
      <w:r>
        <w:rPr>
          <w:b w:val="0"/>
          <w:color w:val="000000"/>
          <w:sz w:val="24"/>
        </w:rPr>
        <w:t xml:space="preserve">   </w:t>
      </w:r>
      <w:r>
        <w:rPr>
          <w:b w:val="0"/>
          <w:color w:val="0066FF"/>
          <w:sz w:val="24"/>
        </w:rPr>
        <w:t>[单选题]</w:t>
      </w:r>
    </w:p>
    <w:p>
      <w:pPr>
        <w:bidi w:val="0"/>
        <w:rPr>
          <w:b w:val="0"/>
          <w:color w:val="0066FF"/>
          <w:sz w:val="24"/>
        </w:rPr>
      </w:pPr>
    </w:p>
    <w:tbl>
      <w:tblPr>
        <w:tblW w:w="5000" w:type="pct"/>
        <w:jc w:val="left"/>
        <w:tblBorders>
          <w:top w:val="single" w:sz="4" w:space="0" w:color="D7D7D7"/>
          <w:left w:val="single" w:sz="4" w:space="0" w:color="D7D7D7"/>
          <w:bottom w:val="single" w:sz="4" w:space="0" w:color="D7D7D7"/>
          <w:right w:val="single" w:sz="4" w:space="0" w:color="D7D7D7"/>
          <w:insideH w:val="single" w:sz="4" w:space="0" w:color="D7D7D7"/>
          <w:insideV w:val="single" w:sz="4" w:space="0" w:color="D7D7D7"/>
        </w:tblBorders>
        <w:tblCellMar>
          <w:left w:w="108" w:type="dxa"/>
          <w:right w:w="108" w:type="dxa"/>
        </w:tblCellMar>
      </w:tblPr>
      <w:tblGrid>
        <w:gridCol w:w="4200"/>
        <w:gridCol w:w="1000"/>
        <w:gridCol w:w="8038"/>
      </w:tblGrid>
      <w:tr>
        <w:tblPrEx>
          <w:tblW w:w="5000" w:type="pct"/>
          <w:jc w:val="left"/>
          <w:tblBorders>
            <w:top w:val="single" w:sz="4" w:space="0" w:color="D7D7D7"/>
            <w:left w:val="single" w:sz="4" w:space="0" w:color="D7D7D7"/>
            <w:bottom w:val="single" w:sz="4" w:space="0" w:color="D7D7D7"/>
            <w:right w:val="single" w:sz="4" w:space="0" w:color="D7D7D7"/>
            <w:insideH w:val="single" w:sz="4" w:space="0" w:color="D7D7D7"/>
            <w:insideV w:val="single" w:sz="4" w:space="0" w:color="D7D7D7"/>
          </w:tblBorders>
          <w:tblCellMar>
            <w:left w:w="108" w:type="dxa"/>
            <w:right w:w="108" w:type="dxa"/>
          </w:tblCellMar>
        </w:tblPrEx>
        <w:trPr>
          <w:trHeight w:val="500"/>
          <w:jc w:val="left"/>
        </w:trPr>
        <w:tc>
          <w:tcPr>
            <w:shd w:val="clear" w:color="auto" w:fill="E0E0E0"/>
            <w:vAlign w:val="center"/>
          </w:tcPr>
          <w:p>
            <w:pPr>
              <w:bidi w:val="0"/>
              <w:jc w:val="center"/>
            </w:pPr>
            <w:r>
              <w:t>选项</w:t>
            </w:r>
          </w:p>
        </w:tc>
        <w:tc>
          <w:tcPr>
            <w:shd w:val="clear" w:color="auto" w:fill="E0E0E0"/>
            <w:vAlign w:val="center"/>
          </w:tcPr>
          <w:p>
            <w:pPr>
              <w:bidi w:val="0"/>
              <w:jc w:val="center"/>
            </w:pPr>
            <w:r>
              <w:t>小计</w:t>
            </w:r>
          </w:p>
        </w:tc>
        <w:tc>
          <w:tcPr>
            <w:shd w:val="clear" w:color="auto" w:fill="E0E0E0"/>
            <w:vAlign w:val="center"/>
          </w:tcPr>
          <w:p>
            <w:pPr>
              <w:bidi w:val="0"/>
              <w:jc w:val="center"/>
            </w:pPr>
            <w:r>
              <w:t>比例</w:t>
            </w:r>
          </w:p>
        </w:tc>
      </w:tr>
      <w:tr>
        <w:tblPrEx>
          <w:tblW w:w="5000" w:type="pct"/>
          <w:jc w:val="left"/>
          <w:tblCellMar>
            <w:left w:w="108" w:type="dxa"/>
            <w:right w:w="108" w:type="dxa"/>
          </w:tblCellMar>
        </w:tblPrEx>
        <w:trPr>
          <w:trHeight w:val="500"/>
          <w:jc w:val="left"/>
        </w:trPr>
        <w:tc>
          <w:tcPr>
            <w:shd w:val="clear" w:color="auto" w:fill="FFFFFF"/>
            <w:vAlign w:val="center"/>
          </w:tcPr>
          <w:p>
            <w:pPr>
              <w:bidi w:val="0"/>
              <w:jc w:val="left"/>
            </w:pPr>
            <w:r>
              <w:t>A.教育是进行物质生产的必要条件</w:t>
            </w:r>
            <w:r>
              <w:rPr>
                <w:rStyle w:val="DefaultParagraphFont"/>
                <w:bdr w:val="nil"/>
                <w:rtl w:val="0"/>
              </w:rPr>
              <w:t> </w:t>
            </w:r>
            <w:r>
              <w:rPr>
                <w:rStyle w:val="DefaultParagraphFont"/>
                <w:color w:val="EFA030"/>
                <w:bdr w:val="nil"/>
                <w:rtl w:val="0"/>
              </w:rPr>
              <w:t>(答案)</w:t>
            </w:r>
          </w:p>
        </w:tc>
        <w:tc>
          <w:tcPr>
            <w:shd w:val="clear" w:color="auto" w:fill="FFFFFF"/>
            <w:vAlign w:val="center"/>
          </w:tcPr>
          <w:p>
            <w:pPr>
              <w:bidi w:val="0"/>
              <w:jc w:val="center"/>
            </w:pPr>
            <w:r>
              <w:t>16</w:t>
            </w:r>
          </w:p>
        </w:tc>
        <w:tc>
          <w:tcPr>
            <w:shd w:val="clear" w:color="auto" w:fill="FFFFFF"/>
            <w:vAlign w:val="center"/>
          </w:tcPr>
          <w:p>
            <w:pPr>
              <w:bidi w:val="0"/>
              <w:jc w:val="left"/>
            </w:pPr>
            <w:r>
              <w:pict>
                <v:shape id="_x0000_i1054" type="#_x0000_t75" style="height:9pt;width:81.01pt">
                  <v:imagedata r:id="rId12" o:title=""/>
                </v:shape>
              </w:pict>
            </w:r>
            <w:r>
              <w:pict>
                <v:shape id="_x0000_i1055" type="#_x0000_t75" style="height:9pt;width:25.5pt">
                  <v:imagedata r:id="rId13" o:title=""/>
                </v:shape>
              </w:pict>
            </w:r>
            <w:r>
              <w:t>76.19%</w:t>
            </w:r>
          </w:p>
        </w:tc>
      </w:tr>
      <w:tr>
        <w:tblPrEx>
          <w:tblW w:w="5000" w:type="pct"/>
          <w:jc w:val="left"/>
          <w:tblCellMar>
            <w:left w:w="108" w:type="dxa"/>
            <w:right w:w="108" w:type="dxa"/>
          </w:tblCellMar>
        </w:tblPrEx>
        <w:trPr>
          <w:trHeight w:val="500"/>
          <w:jc w:val="left"/>
        </w:trPr>
        <w:tc>
          <w:tcPr>
            <w:shd w:val="clear" w:color="auto" w:fill="F9F9F9"/>
            <w:vAlign w:val="center"/>
          </w:tcPr>
          <w:p>
            <w:pPr>
              <w:bidi w:val="0"/>
              <w:jc w:val="left"/>
            </w:pPr>
            <w:r>
              <w:t>B.教育投资的比例和数额越多越好</w:t>
            </w:r>
          </w:p>
        </w:tc>
        <w:tc>
          <w:tcPr>
            <w:shd w:val="clear" w:color="auto" w:fill="F9F9F9"/>
            <w:vAlign w:val="center"/>
          </w:tcPr>
          <w:p>
            <w:pPr>
              <w:bidi w:val="0"/>
              <w:jc w:val="center"/>
            </w:pPr>
            <w:r>
              <w:t>0</w:t>
            </w:r>
          </w:p>
        </w:tc>
        <w:tc>
          <w:tcPr>
            <w:shd w:val="clear" w:color="auto" w:fill="F9F9F9"/>
            <w:vAlign w:val="center"/>
          </w:tcPr>
          <w:p>
            <w:pPr>
              <w:bidi w:val="0"/>
              <w:jc w:val="left"/>
            </w:pPr>
            <w:r>
              <w:pict>
                <v:shape id="_x0000_i1056" type="#_x0000_t75" style="height:9pt;width:106.51pt">
                  <v:imagedata r:id="rId14" o:title=""/>
                </v:shape>
              </w:pict>
            </w:r>
            <w:r>
              <w:t>0%</w:t>
            </w:r>
          </w:p>
        </w:tc>
      </w:tr>
      <w:tr>
        <w:tblPrEx>
          <w:tblW w:w="5000" w:type="pct"/>
          <w:jc w:val="left"/>
          <w:tblCellMar>
            <w:left w:w="108" w:type="dxa"/>
            <w:right w:w="108" w:type="dxa"/>
          </w:tblCellMar>
        </w:tblPrEx>
        <w:trPr>
          <w:trHeight w:val="500"/>
          <w:jc w:val="left"/>
        </w:trPr>
        <w:tc>
          <w:tcPr>
            <w:shd w:val="clear" w:color="auto" w:fill="FFFFFF"/>
            <w:vAlign w:val="center"/>
          </w:tcPr>
          <w:p>
            <w:pPr>
              <w:bidi w:val="0"/>
              <w:jc w:val="left"/>
            </w:pPr>
            <w:r>
              <w:t>C.教育一定可以带来经济效益</w:t>
            </w:r>
          </w:p>
        </w:tc>
        <w:tc>
          <w:tcPr>
            <w:shd w:val="clear" w:color="auto" w:fill="FFFFFF"/>
            <w:vAlign w:val="center"/>
          </w:tcPr>
          <w:p>
            <w:pPr>
              <w:bidi w:val="0"/>
              <w:jc w:val="center"/>
            </w:pPr>
            <w:r>
              <w:t>2</w:t>
            </w:r>
          </w:p>
        </w:tc>
        <w:tc>
          <w:tcPr>
            <w:shd w:val="clear" w:color="auto" w:fill="FFFFFF"/>
            <w:vAlign w:val="center"/>
          </w:tcPr>
          <w:p>
            <w:pPr>
              <w:bidi w:val="0"/>
              <w:jc w:val="left"/>
            </w:pPr>
            <w:r>
              <w:pict>
                <v:shape id="_x0000_i1057" type="#_x0000_t75" style="height:9pt;width:9.75pt">
                  <v:imagedata r:id="rId8" o:title=""/>
                </v:shape>
              </w:pict>
            </w:r>
            <w:r>
              <w:pict>
                <v:shape id="_x0000_i1058" type="#_x0000_t75" style="height:9pt;width:96.76pt">
                  <v:imagedata r:id="rId9" o:title=""/>
                </v:shape>
              </w:pict>
            </w:r>
            <w:r>
              <w:t>9.52%</w:t>
            </w:r>
          </w:p>
        </w:tc>
      </w:tr>
      <w:tr>
        <w:tblPrEx>
          <w:tblW w:w="5000" w:type="pct"/>
          <w:jc w:val="left"/>
          <w:tblCellMar>
            <w:left w:w="108" w:type="dxa"/>
            <w:right w:w="108" w:type="dxa"/>
          </w:tblCellMar>
        </w:tblPrEx>
        <w:trPr>
          <w:trHeight w:val="500"/>
          <w:jc w:val="left"/>
        </w:trPr>
        <w:tc>
          <w:tcPr>
            <w:shd w:val="clear" w:color="auto" w:fill="F9F9F9"/>
            <w:vAlign w:val="center"/>
          </w:tcPr>
          <w:p>
            <w:pPr>
              <w:bidi w:val="0"/>
              <w:jc w:val="left"/>
            </w:pPr>
            <w:r>
              <w:t>D.教育从属于生产力</w:t>
            </w:r>
          </w:p>
        </w:tc>
        <w:tc>
          <w:tcPr>
            <w:shd w:val="clear" w:color="auto" w:fill="F9F9F9"/>
            <w:vAlign w:val="center"/>
          </w:tcPr>
          <w:p>
            <w:pPr>
              <w:bidi w:val="0"/>
              <w:jc w:val="center"/>
            </w:pPr>
            <w:r>
              <w:t>3</w:t>
            </w:r>
          </w:p>
        </w:tc>
        <w:tc>
          <w:tcPr>
            <w:shd w:val="clear" w:color="auto" w:fill="F9F9F9"/>
            <w:vAlign w:val="center"/>
          </w:tcPr>
          <w:p>
            <w:pPr>
              <w:bidi w:val="0"/>
              <w:jc w:val="left"/>
            </w:pPr>
            <w:r>
              <w:pict>
                <v:shape id="_x0000_i1059" type="#_x0000_t75" style="height:9pt;width:15pt">
                  <v:imagedata r:id="rId6" o:title=""/>
                </v:shape>
              </w:pict>
            </w:r>
            <w:r>
              <w:pict>
                <v:shape id="_x0000_i1060" type="#_x0000_t75" style="height:9pt;width:91.51pt">
                  <v:imagedata r:id="rId7" o:title=""/>
                </v:shape>
              </w:pict>
            </w:r>
            <w:r>
              <w:t>14.29%</w:t>
            </w:r>
          </w:p>
        </w:tc>
      </w:tr>
    </w:tbl>
    <w:p>
      <w:pPr>
        <w:bidi w:val="0"/>
      </w:pPr>
      <w:r>
        <w:rPr>
          <w:rStyle w:val="DefaultParagraphFont"/>
          <w:bdr w:val="nil"/>
          <w:rtl w:val="0"/>
        </w:rPr>
        <w:t>正确率：</w:t>
      </w:r>
      <w:r>
        <w:rPr>
          <w:rStyle w:val="DefaultParagraphFont"/>
          <w:color w:val="FF6600"/>
          <w:bdr w:val="nil"/>
          <w:rtl w:val="0"/>
        </w:rPr>
        <w:t>76.19%</w:t>
      </w:r>
    </w:p>
    <w:p>
      <w:pPr>
        <w:bidi w:val="0"/>
      </w:pPr>
    </w:p>
    <w:p>
      <w:pPr>
        <w:bidi w:val="0"/>
      </w:pPr>
    </w:p>
    <w:p>
      <w:pPr>
        <w:bidi w:val="0"/>
      </w:pPr>
    </w:p>
    <w:sectPr>
      <w:pgSz w:w="16838" w:h="23811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/>
    <w:rPr>
      <w:sz w:val="24"/>
      <w:szCs w:val="24"/>
      <w:bdr w:val="nil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2"/>
      <w:sz w:val="48"/>
      <w:szCs w:val="48"/>
      <w:bdr w:val="nil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  <w:bdr w:val="nil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  <w:bdr w:val="nil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  <w:bdr w:val="nil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  <w:bdr w:val="nil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  <w:bdr w:val="nil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7.png" /><Relationship Id="rId11" Type="http://schemas.openxmlformats.org/officeDocument/2006/relationships/image" Target="media/image8.png" /><Relationship Id="rId12" Type="http://schemas.openxmlformats.org/officeDocument/2006/relationships/image" Target="media/image9.png" /><Relationship Id="rId13" Type="http://schemas.openxmlformats.org/officeDocument/2006/relationships/image" Target="media/image10.png" /><Relationship Id="rId14" Type="http://schemas.openxmlformats.org/officeDocument/2006/relationships/image" Target="media/image11.png" /><Relationship Id="rId15" Type="http://schemas.openxmlformats.org/officeDocument/2006/relationships/image" Target="media/image12.png" /><Relationship Id="rId16" Type="http://schemas.openxmlformats.org/officeDocument/2006/relationships/image" Target="media/image13.png" /><Relationship Id="rId17" Type="http://schemas.openxmlformats.org/officeDocument/2006/relationships/image" Target="media/image14.png" /><Relationship Id="rId18" Type="http://schemas.openxmlformats.org/officeDocument/2006/relationships/image" Target="media/image15.png" /><Relationship Id="rId19" Type="http://schemas.openxmlformats.org/officeDocument/2006/relationships/image" Target="media/image16.png" /><Relationship Id="rId2" Type="http://schemas.openxmlformats.org/officeDocument/2006/relationships/webSettings" Target="webSettings.xml" /><Relationship Id="rId20" Type="http://schemas.openxmlformats.org/officeDocument/2006/relationships/image" Target="media/image17.png" /><Relationship Id="rId21" Type="http://schemas.openxmlformats.org/officeDocument/2006/relationships/styles" Target="style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image" Target="media/image2.png" /><Relationship Id="rId6" Type="http://schemas.openxmlformats.org/officeDocument/2006/relationships/image" Target="media/image3.png" /><Relationship Id="rId7" Type="http://schemas.openxmlformats.org/officeDocument/2006/relationships/image" Target="media/image4.png" /><Relationship Id="rId8" Type="http://schemas.openxmlformats.org/officeDocument/2006/relationships/image" Target="media/image5.png" /><Relationship Id="rId9" Type="http://schemas.openxmlformats.org/officeDocument/2006/relationships/image" Target="media/image6.png" 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0</TotalTime>
  <Pages>1</Pages>
  <Words>0</Words>
  <Characters>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</cp:coreProperties>
</file>